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c4e" w14:textId="e813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2020 года № ҚР ДСМ-26/2020. Зарегистрирован в Министерстве юстиции Республики Казахстан 6 апреля 2020 года № 20308.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определяют порядок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(далее – государственная услуга).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государственной услуги осуществляются некоммерческим акционерным обществом "Фонд социального медицинского страхования" (далее – Фонд) и филиалами Фонда.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"Об обязательном социальном медицинском страховании" (далее – Закон об ОСМС),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потребитель медицинских услуг – физическое лицо, имеющее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ОСМС право на получение медицинской помощи в системе обязательного социального медицинского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 физическое лицо (далее – услугополучатель) обращается в Фонд или в филиалы Фонда (далее – услугодатель) или через веб-портал "Электронного правительства" (далее – портал).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к услугодателю: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заявки в электронном виде сведения о документе, удостоверяющим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в электронном формате не более 15 минут, в бумажном формате не более 3 рабочих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ЭЦП. Результат оказания государственной услуги услугодатель направляет услугополучателю в "Личный кабинет" в форме электронного документа.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государственной услуги через услугодателя в бумажном формате услугополучатель обращается к услугодателю с заявлением о выдаче государственной услуги. Заявление регистрируется в канцелярии услугодателя, далее передается ответственному сотруднику для рассмотрения и формирования результата.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услугодателя выдает результат услугополучателю нарочно в течении 3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 оказания государственной услуги – 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органом в сфере информатизации.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работников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пяти рабочих дней со дня ее регистрации.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пятнадцати рабочих дней со дня ее регистрации.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качестве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614"/>
        <w:gridCol w:w="92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"Фонд социального медицинского страхования" и его филиалы 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 "электронного правительства" (далее – Портал): www.egov.kz </w:t>
            </w:r>
          </w:p>
          <w:bookmarkEnd w:id="37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срок оказания – 3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портал - максимально допустимое время ожидания для сдачи пакета документов – не более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минут</w:t>
            </w:r>
          </w:p>
          <w:bookmarkEnd w:id="38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– бумажная;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электронная</w:t>
            </w:r>
          </w:p>
          <w:bookmarkEnd w:id="39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страхования.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работ. </w:t>
            </w:r>
          </w:p>
          <w:bookmarkEnd w:id="40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 "электронного правительства":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запроса.</w:t>
            </w:r>
          </w:p>
          <w:bookmarkEnd w:id="41"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размещены на интернет-ресурсе Фонда – https://fms.kz.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Фонда – https://fms.kz/, контакт-центр Фонда по бесплатному номеру 1406.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контакт-центр по вопросам оказания государственных услуг: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8-800-080-7777, 1414.</w:t>
            </w:r>
          </w:p>
          <w:bookmarkEnd w:id="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качестве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"_____" ______________ _______ г., проживающего по адресу:_____________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(индивидуальный идентификационный номер):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документа, удостоверяющего личность: № ______________ кем выдан______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дата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предоставить информацию об участии в качестве потребителя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 и о перечисленных суммах отчислений и (или) взносов на обязательное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медицинское страхование за период 12 (двенадцать) месяцев. Даю согласие на сбор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обработку  моих персональных данных, необходимых для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информации об участии в качестве потребителя медицинских услуг 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перечисленных суммах отчислений и (или) взносов в системе обязательного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 ______________ Дата заполнения "___" _______ 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информации об участии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медицинских услуг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 отчислений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в системе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______________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224"/>
        <w:gridCol w:w="2199"/>
        <w:gridCol w:w="2199"/>
        <w:gridCol w:w="425"/>
        <w:gridCol w:w="1698"/>
        <w:gridCol w:w="1401"/>
        <w:gridCol w:w="1401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платежа*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или взносов (тенге)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поступления (отчисление или взнос)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(БИН/ИИН)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48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в системе ОСМС: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(Потребитель ОСМС/Не потребитель ОСМС)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Уплата отчислений и (или) взносов осуществляется ежемесячно. При наличии задолженности для получения права на медицинскую помощь в рамках ОСМС, Вам необходимо оплатить взносы в Фонд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 (пункт 3 статьи 5 Закона об ОСМС)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