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d7609" w14:textId="a2d76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медицинского осмотра лиц, претендующих на получение права управления транспортными средствами, повторного медицинского осмотра водителя механических транспортных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30 октября 2020 года № ҚР ДСМ-172/2020. Зарегистрирован в Министерстве юстиции Республики Казахстан 30 октября 2020 года № 21557.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от 7 июля 2020 года "О здоровье народа и системе здравоохранения",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апреля 2014 года "О дорожном движении" и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проведения медицинского осмотра лиц, претендующих на получение права управления транспортными средствами, повторного медицинского осмотра водителя механических транспортных средств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Министра здравоохранения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ДСМ-172/2020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медицинского осмотра лиц, претендующих на получение права управления транспортными средствами, повторного медицинского осмотра водителя механических транспортных средств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проведения медицинского осмотра лиц, претендующих на получение права управления транспортными средствами, повторного медицинского осмотра водителя механических транспортных средств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от 7 июля 2020 года "О здоровье народа и системе здравоохранения",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апреля 2014 года "О дорожном движении" и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определяют порядок проведения медицинского осмотра лиц, претендующих на получение права управления транспортными средствами (далее – медицинский осмотр), а также повторного медицинского осмотра водителя механических транспортных средств (далее – повторный медицинский осмотр водителя).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Медицинский осмотр лиц, претендующих на получение права управления транспортными средствами (далее – Претенденты) проводится в медицинских организациях здравоохранения, имеющих лицензию на осуществление медицинской деятельности по проведению экспертизы профессиональной пригодности (далее – медицинские организации).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медицинского осмотра лиц, претендующих на получение права управления транспортными средствами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проведения медицинских осмотров.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проведения медицинского осмотра Претендентов, в медицинских организациях создается медицинская комиссия (далее - Комиссия).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Состав Комиссии утверждается руководителем медицинской организации. В состав комиссии включаются врачи: терапевт, окулист, оториноларинголог, психиатр с медицинским психологом (либо специалистом психологом), нарколог. При отсутствии в штате медицинской комиссии необходимых специалистов, в состав комиссии включаются специалисты соответствующего профиля по согласованию с руководителями медицинских организаций.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Комиссии назначается заместитель руководителя медицинской организации по лечебной работе.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Медицинский осмотр Претендентов включает осмотр терапевта, специалистов,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флюорографическое исследование при отсутствии в последние 6 месяцев, исследование биологических сред на предмет употребления психоактивных веществ.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Данные медицинского осмотра Претендентов заносятся в медицинскую карту амбулаторного пациента по форме, утверждаемой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Кодекса, в которой отражаются данные о состоянии здоровья.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Вопрос о допуске к управлению лиц, состоящих (или не состоящих) на учете нарколога и лиц с наличием в организме продуктов обмена психоактивных веществ по результатам исследования, решают врачебно-консультативные комиссии специализированных наркологических медицинских организаций здравоохранения с обязательным указанием срока повторного медицинского осмотра, не менее чем через один год.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Заключение о годности к управлению Претендентов, каждый специалист представляет индивидуально по своему профилю.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Лицам, признанным годными к управлению транспортным средством, выдается Справка.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признанным годными к управлению в очках, в Справке после слова "Заключение" делается пометка: "Очки обязательны".</w:t>
      </w:r>
    </w:p>
    <w:bookmarkEnd w:id="27"/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проведения повторных медицинских осмотров.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Повторный медицинский осмотр проводится для следующего контингента лиц: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водители механических транспортных средств, выполняющих перевозки пассажиров, опасных грузов;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водители механических транспортных средств, достигших шестидесятипятилетнего возраста;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водители-инвалиды;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лица, лишенные права управления механическими транспортными средствами за управление ими в состоянии опьянения либо за передачу управления механическим транспортным средством лицу, находящемуся в таком состоянии, либо за уклонение от прохождения медицинского освидетельствования для определения нахождения водителя в состоянии опьянения.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Сроки прохождения водителями повторного медицинского осмотра предусмотрены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"О дорожном движении".</w:t>
      </w:r>
    </w:p>
    <w:bookmarkEnd w:id="34"/>
    <w:bookmarkStart w:name="z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выдачи справки о допуске к управлению транспортным средством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Государственная услуга "Выдача справки о допуске к управлению транспортным средством" оказывается услугодателем.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Перечень основных требований к оказанию государственной услуги "Выдача справки о допуске к управлению транспортным средством",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 в стандарте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Прием документов и выдача результатов оказания государственной услуги осуществляется через услугодателя.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Основанием для отказа в оказании государственной услуги являются: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требованиям настоящих Правил.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информатизации. 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Адреса мест оказания государственной услуги размещены на интернет-ресурсах Управление общественного здравоохранения города Нур-Султан, Управления общественного здоровья города Алматы, Туркестанской области, Управления здравоохранения областей, города Шымкент, а также интернет-ресурсах медицинских организаций, оказывающих первичную медико-санитарную помощь.</w:t>
      </w:r>
    </w:p>
    <w:bookmarkEnd w:id="43"/>
    <w:bookmarkStart w:name="z5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обжалования решений, действий (бездействия) услугодателя и (или) его должностных лиц по вопросам оказания государственной услуги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Жалоба на решение, действий (бездействия) услугодателя по вопросам оказания государственных услуг может быть подана на имя руководителя услугодателя и (или) в уполномоченный орган по оценке и контролю за качеством оказания государственных услуг в соответствии с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Жалоба услугополучателя, поступившая в адрес услугодателя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пяти рабочих дней со дня ее регистрации.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</w:t>
            </w:r>
          </w:p>
        </w:tc>
      </w:tr>
    </w:tbl>
    <w:bookmarkStart w:name="z5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справки о допуске к управлению транспортным средством"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3345"/>
        <w:gridCol w:w="812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Государственная услуга "Выдача справки о допуске к управлению транспортным средством"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организации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через услугодателя.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допустимое время ожидания документов – 1 рабочий день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Справка о допуске к управлению транспортным средством по форме утвержденного уполномоченным органом в области здравоохранения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подпунктом 31)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7 Кодекса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платной основе, стоимость оказания государственной услуги определяется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202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кроме выходных и праздничных дней, в соответствии с установленным графиком работы услугодателя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необходимых для оказания государственной услуги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документ, удостоверяющий личность (требуется для идентификации личности);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результаты медицинского осмотра, в соответствии с правилами проведения медицинского осмотра лиц, претендующих на получение права управления транспортными средствами;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документ, подтверждающий оплату за оказание государственной услуги</w:t>
            </w:r>
          </w:p>
          <w:bookmarkEnd w:id="49"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предоставление услугополучателем неполного пакета документов согласно перечню, предусмотренному пунктом 8 настоящего стандарта государственной услуги, и (или) документов с истекшим сроком действия;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отрицательный результат медицинского осмотра в соответствии с Правилами.</w:t>
            </w:r>
          </w:p>
          <w:bookmarkEnd w:id="50"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по телефону Единого контактного-центра по вопросам оказания государственных услуг: 8-800-080-7777, 1414.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</w:tbl>
    <w:bookmarkStart w:name="z6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нормативных правовых актов в области здравоохранения, утративших силу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20 марта 2013 года № 166 "Об утверждении Правил проведения медицинских осмотров лиц, претендующих на получение права управления транспортными средствами" (зарегистрированный в Реестре государственной регистрации нормативных правовых актов за № 8437, опубликованный 20 декабря 2013 года в газете "Юридическая газета" за № 190 (2565));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26 июня 2014 года № 350 "О внесении изменений в приказ Министра здравоохранения Республики Казахстан от 20 марта 2013 года № 166 "Об утверждении Правил проведения медицинских осмотров лиц, претендующих на получение права управления транспортными средствами" (зарегистрирован в Реестре государственной регистрации нормативных правовых актов № 9619, опубликован 6 августа 2014 года в информационно-правовой системе "Әділет");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приказа Министра здравоохранения Республики Казахстан от 19 июля 2019 года № ҚР ДСМ -106 "О внесении изменений и дополнение в некоторые приказы Министерства здравоохранения Республики Казахстан" (зарегистрирован в Реестре государственной регистрации нормативных правовых актов № 19072, опубликован 31 июля 2019 года в Эталонном контрольном банке нормативных правовых актов).</w:t>
      </w:r>
    </w:p>
    <w:bookmarkEnd w:id="5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